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-421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2025-001780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начальником Межрайонной инспекции Федеральной налоговой службы № 11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Изванов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0000 (десять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0412365400675004212520142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5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12rplc-26">
    <w:name w:val="cat-UserDefined grp-12 rplc-26"/>
    <w:basedOn w:val="DefaultParagraphFont"/>
  </w:style>
  <w:style w:type="character" w:customStyle="1" w:styleId="cat-UserDefinedgrp-41rplc-28">
    <w:name w:val="cat-UserDefined grp-41 rplc-28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55">
    <w:name w:val="cat-UserDefined grp-4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